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2-2262-</w:t>
      </w:r>
      <w:r>
        <w:rPr>
          <w:rFonts w:ascii="Times New Roman" w:eastAsia="Times New Roman" w:hAnsi="Times New Roman" w:cs="Times New Roman"/>
          <w:sz w:val="22"/>
          <w:szCs w:val="22"/>
        </w:rPr>
        <w:t>2806/2025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УИД 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0080-</w:t>
      </w:r>
      <w:r>
        <w:rPr>
          <w:rStyle w:val="cat-PhoneNumbergrp-17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2"/>
          <w:szCs w:val="22"/>
        </w:rPr>
        <w:t>телефон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rStyle w:val="DefaultParagraphFon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4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судебных заседаний </w:t>
      </w:r>
      <w:r>
        <w:rPr>
          <w:rStyle w:val="cat-FIOgrp-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Недомолкиной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OrganizationNamegrp-15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защите прав потребителей,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статьями 194-199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Недомолкиной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OrganizationNamegrp-15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защите прав потребителей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OrganizationNamegrp-16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643968601840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Недомолкиной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0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4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9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компенса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цию морального вреда в размере </w:t>
      </w:r>
      <w:r>
        <w:rPr>
          <w:rStyle w:val="cat-Sumgrp-10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штраф в размере </w:t>
      </w:r>
      <w:r>
        <w:rPr>
          <w:rStyle w:val="cat-Sumgrp-11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юридических услуг в размере </w:t>
      </w:r>
      <w:r>
        <w:rPr>
          <w:rStyle w:val="cat-Sumgrp-10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взыскать </w:t>
      </w:r>
      <w:r>
        <w:rPr>
          <w:rStyle w:val="cat-Sumgrp-12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6rplc-2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643968601840)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доход </w:t>
      </w:r>
      <w:r>
        <w:rPr>
          <w:rFonts w:ascii="Times New Roman" w:eastAsia="Times New Roman" w:hAnsi="Times New Roman" w:cs="Times New Roman"/>
          <w:sz w:val="28"/>
          <w:szCs w:val="28"/>
        </w:rPr>
        <w:t>бюджета государственную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ошлину в размере </w:t>
      </w:r>
      <w:r>
        <w:rPr>
          <w:rStyle w:val="cat-Sumgrp-13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исходя из требований имущественного и неимущественного характера.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</w:t>
      </w:r>
      <w:r>
        <w:rPr>
          <w:rStyle w:val="cat-Addressgrp-2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форме, путем подачи апелляционной жалобы миро</w:t>
      </w:r>
      <w:r>
        <w:rPr>
          <w:rFonts w:ascii="Times New Roman" w:eastAsia="Times New Roman" w:hAnsi="Times New Roman" w:cs="Times New Roman"/>
          <w:sz w:val="28"/>
          <w:szCs w:val="28"/>
        </w:rPr>
        <w:t>вому судье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8rplc-2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8rplc-2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31712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Dategrp-4rplc-2">
    <w:name w:val="cat-Date grp-4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FIOgrp-6rplc-6">
    <w:name w:val="cat-FIO grp-6 rplc-6"/>
    <w:basedOn w:val="DefaultParagraphFont"/>
  </w:style>
  <w:style w:type="character" w:customStyle="1" w:styleId="cat-UserDefinedgrp-20rplc-8">
    <w:name w:val="cat-UserDefined grp-20 rplc-8"/>
    <w:basedOn w:val="DefaultParagraphFont"/>
  </w:style>
  <w:style w:type="character" w:customStyle="1" w:styleId="cat-OrganizationNamegrp-15rplc-9">
    <w:name w:val="cat-OrganizationName grp-15 rplc-9"/>
    <w:basedOn w:val="DefaultParagraphFont"/>
  </w:style>
  <w:style w:type="character" w:customStyle="1" w:styleId="cat-UserDefinedgrp-20rplc-11">
    <w:name w:val="cat-UserDefined grp-20 rplc-11"/>
    <w:basedOn w:val="DefaultParagraphFont"/>
  </w:style>
  <w:style w:type="character" w:customStyle="1" w:styleId="cat-OrganizationNamegrp-15rplc-12">
    <w:name w:val="cat-OrganizationName grp-15 rplc-12"/>
    <w:basedOn w:val="DefaultParagraphFont"/>
  </w:style>
  <w:style w:type="character" w:customStyle="1" w:styleId="cat-OrganizationNamegrp-16rplc-13">
    <w:name w:val="cat-OrganizationName grp-16 rplc-13"/>
    <w:basedOn w:val="DefaultParagraphFont"/>
  </w:style>
  <w:style w:type="character" w:customStyle="1" w:styleId="cat-UserDefinedgrp-20rplc-15">
    <w:name w:val="cat-UserDefined grp-20 rplc-15"/>
    <w:basedOn w:val="DefaultParagraphFont"/>
  </w:style>
  <w:style w:type="character" w:customStyle="1" w:styleId="cat-PassportDatagrp-14rplc-16">
    <w:name w:val="cat-PassportData grp-14 rplc-16"/>
    <w:basedOn w:val="DefaultParagraphFont"/>
  </w:style>
  <w:style w:type="character" w:customStyle="1" w:styleId="cat-ExternalSystemDefinedgrp-19rplc-17">
    <w:name w:val="cat-ExternalSystemDefined grp-19 rplc-17"/>
    <w:basedOn w:val="DefaultParagraphFont"/>
  </w:style>
  <w:style w:type="character" w:customStyle="1" w:styleId="cat-Sumgrp-9rplc-18">
    <w:name w:val="cat-Sum grp-9 rplc-18"/>
    <w:basedOn w:val="DefaultParagraphFont"/>
  </w:style>
  <w:style w:type="character" w:customStyle="1" w:styleId="cat-Sumgrp-10rplc-19">
    <w:name w:val="cat-Sum grp-10 rplc-19"/>
    <w:basedOn w:val="DefaultParagraphFont"/>
  </w:style>
  <w:style w:type="character" w:customStyle="1" w:styleId="cat-Sumgrp-11rplc-20">
    <w:name w:val="cat-Sum grp-11 rplc-20"/>
    <w:basedOn w:val="DefaultParagraphFont"/>
  </w:style>
  <w:style w:type="character" w:customStyle="1" w:styleId="cat-Sumgrp-10rplc-21">
    <w:name w:val="cat-Sum grp-10 rplc-21"/>
    <w:basedOn w:val="DefaultParagraphFont"/>
  </w:style>
  <w:style w:type="character" w:customStyle="1" w:styleId="cat-Sumgrp-12rplc-22">
    <w:name w:val="cat-Sum grp-12 rplc-22"/>
    <w:basedOn w:val="DefaultParagraphFont"/>
  </w:style>
  <w:style w:type="character" w:customStyle="1" w:styleId="cat-OrganizationNamegrp-16rplc-23">
    <w:name w:val="cat-OrganizationName grp-16 rplc-23"/>
    <w:basedOn w:val="DefaultParagraphFont"/>
  </w:style>
  <w:style w:type="character" w:customStyle="1" w:styleId="cat-Sumgrp-13rplc-24">
    <w:name w:val="cat-Sum grp-13 rplc-24"/>
    <w:basedOn w:val="DefaultParagraphFont"/>
  </w:style>
  <w:style w:type="character" w:customStyle="1" w:styleId="cat-Addressgrp-2rplc-25">
    <w:name w:val="cat-Address grp-2 rplc-25"/>
    <w:basedOn w:val="DefaultParagraphFont"/>
  </w:style>
  <w:style w:type="character" w:customStyle="1" w:styleId="cat-Addressgrp-3rplc-26">
    <w:name w:val="cat-Address grp-3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FIOgrp-8rplc-28">
    <w:name w:val="cat-FIO grp-8 rplc-28"/>
    <w:basedOn w:val="DefaultParagraphFont"/>
  </w:style>
  <w:style w:type="character" w:customStyle="1" w:styleId="cat-FIOgrp-8rplc-29">
    <w:name w:val="cat-FIO grp-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4CA53-9FB3-46F8-97B6-9C61DF45F3C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